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高职高专计算机类专业“十二五”规划教材  Photoshop CS5平面设计项目化教程</w:t>
      </w:r>
    </w:p>
    <w:p>
      <w:r>
        <w:rPr>
          <w:rFonts w:ascii="宋体" w:hAnsi="宋体" w:eastAsia="宋体"/>
          <w:sz w:val="24"/>
        </w:rPr>
        <w:t>战忠丽，周媛媛主编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高职高专计算机类专业“十二五”规划教材  Photoshop CS5平面设计项目化教程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战忠丽，周媛媛主编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本书出售、求购地址：https://www.jiaokey.com/book/detail/13368109.html</w:t>
      </w:r>
    </w:p>
    <w:p>
      <w:r>
        <w:t>更多相关图书推荐：https://www.jiaokey.com</w:t>
      </w:r>
    </w:p>
    <w:p>
      <w:r>
        <w:t>战忠丽，周媛媛主编 其他作品：https://www.jiaokey.com/tag/战忠丽，周媛媛主编.html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关键词搜索：https://www.jiaokey.com/tag/高职高专计算机类专业“十二五”规划教材  Photoshop CS5平面设计项目化教程.html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