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Z80微电脑软体硬体 上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Z80微电脑软体硬体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本书出售、求购地址：https://www.jiaokey.com/book/detail/13368069.html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罗拔书局 出版图书：https://www.jiaokey.com/tag/罗拔书局.html</w:t>
      </w:r>
    </w:p>
    <w:p>
      <w:r>
        <w:t>关键词搜索：https://www.jiaokey.com/tag/Z80微电脑软体硬体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