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我要做水电工能手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我要做水电工能手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本书出售、求购地址：https://www.jiaokey.com/book/detail/13368041.html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关键词搜索：https://www.jiaokey.com/tag/我要做水电工能手.html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