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</w:t>
      </w:r>
    </w:p>
    <w:p>
      <w:r>
        <w:t>作者：赵庶旭等编著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物联网技术 评论地址：https://www.jiaokey.com/book/detail/13368035.html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