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书名：交大之星  上海高考物理随身测</w:t>
      </w:r>
    </w:p>
    <w:p>
      <w:r>
        <w:t>作者：李克昌，陆世明主编</w:t>
      </w:r>
    </w:p>
    <w:p>
      <w:r>
        <w:t>出版社：上海：上海交通大学出版社</w:t>
      </w:r>
    </w:p>
    <w:p>
      <w:r>
        <w:t>出版日期：2012</w:t>
      </w:r>
    </w:p>
    <w:p>
      <w:r>
        <w:t>总页数：154</w:t>
      </w:r>
    </w:p>
    <w:p>
      <w:r>
        <w:t>更多请访问教客网: www.jiaokey.com</w:t>
      </w:r>
    </w:p>
    <w:p>
      <w:r>
        <w:t>交大之星  上海高考物理随身测 评论地址：https://www.jiaokey.com/book/detail/13368021.html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