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书名：心灵乐园  第2册  学生用书</w:t>
      </w:r>
    </w:p>
    <w:p>
      <w:r>
        <w:t>作者：浙江省教育厅职成教教研室编</w:t>
      </w:r>
    </w:p>
    <w:p>
      <w:r>
        <w:t>出版社：杭州：浙江大学出版社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心灵乐园  第2册  学生用书 评论地址：https://www.jiaokey.com/book/detail/13367962.html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