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高中锦囊妙记.第3辑.高中历史重大事记年表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高中锦囊妙记.第3辑.高中历史重大事记年表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本书出售、求购地址：https://www.jiaokey.com/book/detail/13367949.html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关键词搜索：https://www.jiaokey.com/tag/高中锦囊妙记.第3辑.高中历史重大事记年表.html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