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新世纪高职高专计算机专业基础系列规划教材  SQL Server 2000实用教程</w:t>
      </w:r>
    </w:p>
    <w:p>
      <w:r>
        <w:rPr>
          <w:rFonts w:ascii="宋体" w:hAnsi="宋体" w:eastAsia="宋体"/>
          <w:sz w:val="24"/>
        </w:rPr>
        <w:t>周力，付兴宏主编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新世纪高职高专计算机专业基础系列规划教材  SQL Server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周力，付兴宏主编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本书出售、求购地址：https://www.jiaokey.com/book/detail/13367943.html</w:t>
      </w:r>
    </w:p>
    <w:p>
      <w:r>
        <w:t>更多相关图书推荐：https://www.jiaokey.com</w:t>
      </w:r>
    </w:p>
    <w:p>
      <w:r>
        <w:t>周力，付兴宏主编 其他作品：https://www.jiaokey.com/tag/周力，付兴宏主编.html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关键词搜索：https://www.jiaokey.com/tag/新世纪高职高专计算机专业基础系列规划教材  SQL Server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