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公文模范大全  分类详注  第1册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公文模范大全  分类详注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本书出售、求购地址：https://www.jiaokey.com/book/detail/13367730.html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关键词搜索：https://www.jiaokey.com/tag/公文模范大全  分类详注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