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书名：日用酬世指导  契约  文件  礼帖</w:t>
      </w:r>
    </w:p>
    <w:p>
      <w:r>
        <w:t>作者：顾羽著</w:t>
      </w:r>
    </w:p>
    <w:p>
      <w:r>
        <w:t>出版社：新生活书店,1935.04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日用酬世指导  契约  文件  礼帖 评论地址：https://www.jiaokey.com/book/detail/13367721.html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