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分类新对联大全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分类新对联大全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本书出售、求购地址：https://www.jiaokey.com/book/detail/13367700.html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关键词搜索：https://www.jiaokey.com/tag/分类新对联大全.html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