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书名：酬世万有宝库</w:t>
      </w:r>
    </w:p>
    <w:p>
      <w:r>
        <w:t>作者：王瑞昌，顾永泉编著</w:t>
      </w:r>
    </w:p>
    <w:p>
      <w:r>
        <w:t>出版社：进化书局；新生书局,1947.01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酬世万有宝库 评论地址：https://www.jiaokey.com/book/detail/13367696.html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