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书名：新撰交际酬世大全  卷下</w:t>
      </w:r>
    </w:p>
    <w:p>
      <w:r>
        <w:t>作者：杨宏林编著</w:t>
      </w:r>
    </w:p>
    <w:p>
      <w:r>
        <w:t>出版社：泰山堂书局,1945.01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新撰交际酬世大全  卷下 评论地址：https://www.jiaokey.com/book/detail/13367690.html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