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书名：日用酬世知识大全  胜利版</w:t>
      </w:r>
    </w:p>
    <w:p>
      <w:r>
        <w:t>作者：瞿世镇主编</w:t>
      </w:r>
    </w:p>
    <w:p>
      <w:r>
        <w:t>出版社：三民图书公司；春江书局,1947.02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日用酬世知识大全  胜利版 评论地址：https://www.jiaokey.com/book/detail/13367684.html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