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书名：告青年</w:t>
      </w:r>
    </w:p>
    <w:p>
      <w:r>
        <w:t>作者：胡贻糓著</w:t>
      </w:r>
    </w:p>
    <w:p>
      <w:r>
        <w:t>出版社：青年协会书局,1928.04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告青年 评论地址：https://www.jiaokey.com/book/detail/13367674.html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