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明清十大名人尺牍  新式标点  上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明清十大名人尺牍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本书出售、求购地址：https://www.jiaokey.com/book/detail/13367656.html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关键词搜索：https://www.jiaokey.com/tag/明清十大名人尺牍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