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书名：给菁莪的信</w:t>
      </w:r>
    </w:p>
    <w:p>
      <w:r>
        <w:t>作者：王警涛编著</w:t>
      </w:r>
    </w:p>
    <w:p>
      <w:r>
        <w:t>出版社：新民图书馆兄弟公司,1931.12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给菁莪的信 评论地址：https://www.jiaokey.com/book/detail/13367612.html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