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湘绮楼尺牍  足本大字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湘绮楼尺牍  足本大字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大达图书供应社,1935.09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本书出售、求购地址：https://www.jiaokey.com/book/detail/13367595.html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大达图书供应社,1935.09 出版图书：https://www.jiaokey.com/tag/大达图书供应社,1935.09.html</w:t>
      </w:r>
    </w:p>
    <w:p>
      <w:r>
        <w:t>关键词搜索：https://www.jiaokey.com/tag/湘绮楼尺牍  足本大字.html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