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书名：痘科类编释意  卷上</w:t>
      </w:r>
    </w:p>
    <w:p>
      <w:r>
        <w:t>作者：（明）翟良撰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痘科类编释意  卷上 评论地址：https://www.jiaokey.com/book/detail/13367165.html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