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书名：痘疹集成  卷4</w:t>
      </w:r>
    </w:p>
    <w:p>
      <w:r>
        <w:t>作者：（清）朱楚芬辑</w:t>
      </w:r>
    </w:p>
    <w:p>
      <w:r>
        <w:t>出版社：道光丁酉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痘疹集成  卷4 评论地址：https://www.jiaokey.com/book/detail/13367163.html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