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书名：翁仲仁先生痘科金镜赋  卷4-5</w:t>
      </w:r>
    </w:p>
    <w:p>
      <w:r>
        <w:t>作者：（清）俞天池集解</w:t>
      </w:r>
    </w:p>
    <w:p>
      <w:r>
        <w:t>出版社：乾隆52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翁仲仁先生痘科金镜赋  卷4-5 评论地址：https://www.jiaokey.com/book/detail/13367157.html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