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书名：痘疹纂要  卷1  上</w:t>
      </w:r>
    </w:p>
    <w:p>
      <w:r>
        <w:t>作者：（清）毛麟洲辑</w:t>
      </w:r>
    </w:p>
    <w:p>
      <w:r>
        <w:t>出版社：康熙14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痘疹纂要  卷1  上 评论地址：https://www.jiaokey.com/book/detail/13367138.html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