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书名：孚佑帝君  济世金丹  申</w:t>
      </w:r>
    </w:p>
    <w:p>
      <w:r>
        <w:t>作者：李芳林辑</w:t>
      </w:r>
    </w:p>
    <w:p>
      <w:r>
        <w:t>出版社：民国时期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孚佑帝君  济世金丹  申 评论地址：https://www.jiaokey.com/book/detail/13367070.html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