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丑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孚佑帝君  济世金丹  丑 评论地址：https://www.jiaokey.com/book/detail/13367064.html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