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书名：伤寒论本义  卷十六—卷末</w:t>
      </w:r>
    </w:p>
    <w:p>
      <w:r>
        <w:t>作者：</w:t>
      </w:r>
    </w:p>
    <w:p>
      <w:r>
        <w:t>出版社：雍正2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伤寒论本义  卷十六—卷末 评论地址：https://www.jiaokey.com/book/detail/13366988.html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