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金匮要略辑义  卷1  下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金匮要略辑义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本书出售、求购地址：https://www.jiaokey.com/book/detail/13366979.html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关键词搜索：https://www.jiaokey.com/tag/金匮要略辑义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