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卷24-25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本书出售、求购地址：https://www.jiaokey.com/book/detail/13366968.html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关键词搜索：https://www.jiaokey.com/tag/重修政和经史证类备用本草  卷24-25.html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