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叶氏医案存真  卷1-3  附祁案王案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叶氏医案存真  卷1-3  附祁案王案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本书出售、求购地址：https://www.jiaokey.com/book/detail/13366819.html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关键词搜索：https://www.jiaokey.com/tag/叶氏医案存真  卷1-3  附祁案王案.html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