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书名：王氏医案绎注  下</w:t>
      </w:r>
    </w:p>
    <w:p>
      <w:r>
        <w:t>作者：（清）王士雄撰；石念祖译注</w:t>
      </w:r>
    </w:p>
    <w:p>
      <w:r>
        <w:t>出版社：商务印刷馆,1920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王氏医案绎注  下 评论地址：https://www.jiaokey.com/book/detail/13366802.html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