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断陷斜坡油气藏形成分布与精细勘探</w:t>
      </w:r>
    </w:p>
    <w:p>
      <w:r>
        <w:rPr>
          <w:rFonts w:ascii="宋体" w:hAnsi="宋体" w:eastAsia="宋体"/>
          <w:sz w:val="24"/>
        </w:rPr>
        <w:t>赵贤正，金凤鸣等著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断陷斜坡油气藏形成分布与精细勘探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赵贤正，金凤鸣等著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本书出售、求购地址：https://www.jiaokey.com/book/detail/13366795.html</w:t>
      </w:r>
    </w:p>
    <w:p>
      <w:r>
        <w:t>更多相关图书推荐：https://www.jiaokey.com</w:t>
      </w:r>
    </w:p>
    <w:p>
      <w:r>
        <w:t>赵贤正，金凤鸣等著 其他作品：https://www.jiaokey.com/tag/赵贤正，金凤鸣等著.html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关键词搜索：https://www.jiaokey.com/tag/断陷斜坡油气藏形成分布与精细勘探.html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