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书名：临清坳陷东部油气地质异常研究与资源综合评价</w:t>
      </w:r>
    </w:p>
    <w:p>
      <w:r>
        <w:t>作者：赵鹏大等编著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总页数：396</w:t>
      </w:r>
    </w:p>
    <w:p>
      <w:r>
        <w:t>更多请访问教客网: www.jiaokey.com</w:t>
      </w:r>
    </w:p>
    <w:p>
      <w:r>
        <w:t>临清坳陷东部油气地质异常研究与资源综合评价 评论地址：https://www.jiaokey.com/book/detail/13366793.html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