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书名：羌塘盆地托纳木地区石油地质特征与资源潜力</w:t>
      </w:r>
    </w:p>
    <w:p>
      <w:r>
        <w:t>作者：李亚林等著</w:t>
      </w:r>
    </w:p>
    <w:p>
      <w:r>
        <w:t>出版社：北京:地质出版社,2011.04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羌塘盆地托纳木地区石油地质特征与资源潜力 评论地址：https://www.jiaokey.com/book/detail/13366788.html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