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煤层气赋存运移的核磁共振成像理论及应用</w:t>
      </w:r>
    </w:p>
    <w:p>
      <w:r>
        <w:rPr>
          <w:rFonts w:ascii="宋体" w:hAnsi="宋体" w:eastAsia="宋体"/>
          <w:sz w:val="24"/>
        </w:rPr>
        <w:t>唐巨鹏，潘一山著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煤层气赋存运移的核磁共振成像理论及应用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唐巨鹏，潘一山著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本书出售、求购地址：https://www.jiaokey.com/book/detail/13366781.html</w:t>
      </w:r>
    </w:p>
    <w:p>
      <w:r>
        <w:t>更多相关图书推荐：https://www.jiaokey.com</w:t>
      </w:r>
    </w:p>
    <w:p>
      <w:r>
        <w:t>唐巨鹏，潘一山著 其他作品：https://www.jiaokey.com/tag/唐巨鹏，潘一山著.html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关键词搜索：https://www.jiaokey.com/tag/煤层气赋存运移的核磁共振成像理论及应用.html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