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书名：依兰煤田达连河矿区油页岩性质成因与资源潜力</w:t>
      </w:r>
    </w:p>
    <w:p>
      <w:r>
        <w:t>作者：刘志逊等著</w:t>
      </w:r>
    </w:p>
    <w:p>
      <w:r>
        <w:t>出版社：北京:地质出版社,2011.06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依兰煤田达连河矿区油页岩性质成因与资源潜力 评论地址：https://www.jiaokey.com/book/detail/13366779.html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