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书名：东濮凹陷文23低渗透块状砂岩气藏勘探开发技术</w:t>
      </w:r>
    </w:p>
    <w:p>
      <w:r>
        <w:t>作者：张中伟著</w:t>
      </w:r>
    </w:p>
    <w:p>
      <w:r>
        <w:t>出版社：北京:地质出版社,2010.12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东濮凹陷文23低渗透块状砂岩气藏勘探开发技术 评论地址：https://www.jiaokey.com/book/detail/13366778.html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