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中国野生鸟类精彩图片选  第2卷  飞羽瞬间</w:t>
      </w:r>
    </w:p>
    <w:p>
      <w:r>
        <w:rPr>
          <w:rFonts w:ascii="宋体" w:hAnsi="宋体" w:eastAsia="宋体"/>
          <w:sz w:val="24"/>
        </w:rPr>
        <w:t>张书清著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中国野生鸟类精彩图片选  第2卷  飞羽瞬间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本书出售、求购地址：https://www.jiaokey.com/book/detail/13366776.html</w:t>
      </w:r>
    </w:p>
    <w:p>
      <w:r>
        <w:t>更多相关图书推荐：https://www.jiaokey.com</w:t>
      </w:r>
    </w:p>
    <w:p>
      <w:r>
        <w:t>张书清著 其他作品：https://www.jiaokey.com/tag/张书清著.html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关键词搜索：https://www.jiaokey.com/tag/中国野生鸟类精彩图片选  第2卷  飞羽瞬间.html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