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书名：沐雪燃冰  中国冻土区天然气水合物新能源发现始末</w:t>
      </w:r>
    </w:p>
    <w:p>
      <w:r>
        <w:t>作者：郭友钊著</w:t>
      </w:r>
    </w:p>
    <w:p>
      <w:r>
        <w:t>出版社：北京:地质出版社,2011.04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沐雪燃冰  中国冻土区天然气水合物新能源发现始末 评论地址：https://www.jiaokey.com/book/detail/13366764.html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