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书名：河南省铁矿成矿规律及深部找矿综合研究</w:t>
      </w:r>
    </w:p>
    <w:p>
      <w:r>
        <w:t>作者：孙越英，卢耀东主编</w:t>
      </w:r>
    </w:p>
    <w:p>
      <w:r>
        <w:t>出版社：郑州:黄河水利出版社,2012.08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河南省铁矿成矿规律及深部找矿综合研究 评论地址：https://www.jiaokey.com/book/detail/13366763.html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