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书名：铀矿勘查和地质科技进展与态势  全国铀矿成矿理论与勘查技术方法学术研讨会论文集</w:t>
      </w:r>
    </w:p>
    <w:p>
      <w:r>
        <w:t>作者：张金带，李子颖主编</w:t>
      </w:r>
    </w:p>
    <w:p>
      <w:r>
        <w:t>出版社：北京:原子能出版社,2010.11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铀矿勘查和地质科技进展与态势  全国铀矿成矿理论与勘查技术方法学术研讨会论文集 评论地址：https://www.jiaokey.com/book/detail/13366759.html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