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低渗透储层三维地质模型和剩余油分布预测</w:t>
      </w:r>
    </w:p>
    <w:p>
      <w:r>
        <w:rPr>
          <w:rFonts w:ascii="宋体" w:hAnsi="宋体" w:eastAsia="宋体"/>
          <w:sz w:val="24"/>
        </w:rPr>
        <w:t>李存贵著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低渗透储层三维地质模型和剩余油分布预测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本书出售、求购地址：https://www.jiaokey.com/book/detail/13366758.html</w:t>
      </w:r>
    </w:p>
    <w:p>
      <w:r>
        <w:t>更多相关图书推荐：https://www.jiaokey.com</w:t>
      </w:r>
    </w:p>
    <w:p>
      <w:r>
        <w:t>李存贵著 其他作品：https://www.jiaokey.com/tag/李存贵著.html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关键词搜索：https://www.jiaokey.com/tag/低渗透储层三维地质模型和剩余油分布预测.html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