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东南亚中南半岛地质及与花岗岩有关的矿床</w:t>
      </w:r>
    </w:p>
    <w:p>
      <w:r>
        <w:rPr>
          <w:rFonts w:ascii="宋体" w:hAnsi="宋体" w:eastAsia="宋体"/>
          <w:sz w:val="24"/>
        </w:rPr>
        <w:t>陈永清等编著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东南亚中南半岛地质及与花岗岩有关的矿床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本书出售、求购地址：https://www.jiaokey.com/book/detail/13366754.html</w:t>
      </w:r>
    </w:p>
    <w:p>
      <w:r>
        <w:t>更多相关图书推荐：https://www.jiaokey.com</w:t>
      </w:r>
    </w:p>
    <w:p>
      <w:r>
        <w:t>陈永清等编著 其他作品：https://www.jiaokey.com/tag/陈永清等编著.html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关键词搜索：https://www.jiaokey.com/tag/东南亚中南半岛地质及与花岗岩有关的矿床.html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