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书名：油气地球化学实验实习指导书</w:t>
      </w:r>
    </w:p>
    <w:p>
      <w:r>
        <w:t>作者：李水福，阮小燕，胡守志等编著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总页数：66</w:t>
      </w:r>
    </w:p>
    <w:p>
      <w:r>
        <w:t>更多请访问教客网: www.jiaokey.com</w:t>
      </w:r>
    </w:p>
    <w:p>
      <w:r>
        <w:t>油气地球化学实验实习指导书 评论地址：https://www.jiaokey.com/book/detail/13366746.html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