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书名：松辽盆地长岭断陷火山岩复式成油气系统</w:t>
      </w:r>
    </w:p>
    <w:p>
      <w:r>
        <w:t>作者：周荔青，金之钧著</w:t>
      </w:r>
    </w:p>
    <w:p>
      <w:r>
        <w:t>出版社：北京:地质出版社,2011.08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松辽盆地长岭断陷火山岩复式成油气系统 评论地址：https://www.jiaokey.com/book/detail/13366745.html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