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油藏流体的PVT与相态</w:t>
      </w:r>
    </w:p>
    <w:p>
      <w:r>
        <w:rPr>
          <w:rFonts w:ascii="宋体" w:hAnsi="宋体" w:eastAsia="宋体"/>
          <w:sz w:val="24"/>
        </w:rPr>
        <w:t>（英）Ali Danesh编 沈平平，韩冬译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油藏流体的PVT与相态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（英）Ali Danesh编 沈平平，韩冬译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本书出售、求购地址：https://www.jiaokey.com/book/detail/13366739.html</w:t>
      </w:r>
    </w:p>
    <w:p>
      <w:r>
        <w:t>更多相关图书推荐：https://www.jiaokey.com</w:t>
      </w:r>
    </w:p>
    <w:p>
      <w:r>
        <w:t>（英）Ali Danesh编 沈平平，韩冬译 其他作品：https://www.jiaokey.com/tag/（英）Ali Danesh编 沈平平，韩冬译.html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关键词搜索：https://www.jiaokey.com/tag/油藏流体的PVT与相态.html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