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济阳坳陷罗家－垦西地区砂砾岩体深层稠油油藏描述</w:t>
      </w:r>
    </w:p>
    <w:p>
      <w:r>
        <w:rPr>
          <w:rFonts w:ascii="宋体" w:hAnsi="宋体" w:eastAsia="宋体"/>
          <w:sz w:val="24"/>
        </w:rPr>
        <w:t>张善文等著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济阳坳陷罗家－垦西地区砂砾岩体深层稠油油藏描述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本书出售、求购地址：https://www.jiaokey.com/book/detail/13366731.html</w:t>
      </w:r>
    </w:p>
    <w:p>
      <w:r>
        <w:t>更多相关图书推荐：https://www.jiaokey.com</w:t>
      </w:r>
    </w:p>
    <w:p>
      <w:r>
        <w:t>张善文等著 其他作品：https://www.jiaokey.com/tag/张善文等著.html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关键词搜索：https://www.jiaokey.com/tag/济阳坳陷罗家－垦西地区砂砾岩体深层稠油油藏描述.html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