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书名：阿尔泰大型  超大型矿床富集区成矿规律与地壳演化</w:t>
      </w:r>
    </w:p>
    <w:p>
      <w:r>
        <w:t>作者：李红阳等编著</w:t>
      </w:r>
    </w:p>
    <w:p>
      <w:r>
        <w:t>出版社：北京:地质出版社,2010.10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阿尔泰大型  超大型矿床富集区成矿规律与地壳演化 评论地址：https://www.jiaokey.com/book/detail/13366720.html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