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板块汇聚  地幔柱对云南区域成矿作用的重大影响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板块汇聚  地幔柱对云南区域成矿作用的重大影响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本书出售、求购地址：https://www.jiaokey.com/book/detail/13366716.html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关键词搜索：https://www.jiaokey.com/tag/板块汇聚  地幔柱对云南区域成矿作用的重大影响.html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