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书名：《申报》广东资料选辑  十四  1934.1-1938.7</w:t>
      </w:r>
    </w:p>
    <w:p>
      <w:r>
        <w:t>作者：林忠佳，黄庆先，曹艳编辑；林忠佳，张添喜主编</w:t>
      </w:r>
    </w:p>
    <w:p>
      <w:r>
        <w:t>出版社：</w:t>
      </w:r>
    </w:p>
    <w:p>
      <w:r>
        <w:t>出版日期：1995</w:t>
      </w:r>
    </w:p>
    <w:p>
      <w:r>
        <w:t>总页数：398</w:t>
      </w:r>
    </w:p>
    <w:p>
      <w:r>
        <w:t>更多请访问教客网: www.jiaokey.com</w:t>
      </w:r>
    </w:p>
    <w:p>
      <w:r>
        <w:t>《申报》广东资料选辑  十四  1934.1-1938.7 评论地址：https://www.jiaokey.com/book/detail/13366696.html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