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敦煌图案摹本</w:t>
      </w:r>
    </w:p>
    <w:p>
      <w:r>
        <w:rPr>
          <w:rFonts w:ascii="宋体" w:hAnsi="宋体" w:eastAsia="宋体"/>
          <w:sz w:val="24"/>
        </w:rPr>
        <w:t>樊锦诗主编；薛正兴副主编；敦煌研究院，江苏古籍出版社编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敦煌图案摹本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樊锦诗主编；薛正兴副主编；敦煌研究院，江苏古籍出版社编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本书出售、求购地址：https://www.jiaokey.com/book/detail/13366633.html</w:t>
      </w:r>
    </w:p>
    <w:p>
      <w:r>
        <w:t>更多相关图书推荐：https://www.jiaokey.com</w:t>
      </w:r>
    </w:p>
    <w:p>
      <w:r>
        <w:t>樊锦诗主编；薛正兴副主编；敦煌研究院，江苏古籍出版社编 其他作品：https://www.jiaokey.com/tag/樊锦诗主编；薛正兴副主编；敦煌研究院，江苏古籍出版社编.html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关键词搜索：https://www.jiaokey.com/tag/敦煌图案摹本.html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