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第3册  奏稿  光绪3年8月初8日-光绪10年1月29日</w:t>
      </w:r>
    </w:p>
    <w:p>
      <w:r>
        <w:rPr>
          <w:rFonts w:ascii="宋体" w:hAnsi="宋体" w:eastAsia="宋体"/>
          <w:sz w:val="24"/>
        </w:rPr>
        <w:t>宁波，杨嘉敏主编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第3册  奏稿  光绪3年8月初8日-光绪10年1月29日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宁波，杨嘉敏主编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本书出售、求购地址：https://www.jiaokey.com/book/detail/13366616.html</w:t>
      </w:r>
    </w:p>
    <w:p>
      <w:r>
        <w:t>更多相关图书推荐：https://www.jiaokey.com</w:t>
      </w:r>
    </w:p>
    <w:p>
      <w:r>
        <w:t>宁波，杨嘉敏主编 其他作品：https://www.jiaokey.com/tag/宁波，杨嘉敏主编.html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第3册  奏稿  光绪3年8月初8日-光绪10年1月29日.html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